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03E" w:rsidRPr="00C4603E" w:rsidRDefault="00C4603E" w:rsidP="00C4603E">
      <w:pPr>
        <w:jc w:val="center"/>
        <w:rPr>
          <w:b/>
          <w:sz w:val="40"/>
          <w:szCs w:val="40"/>
          <w:lang w:eastAsia="ja-JP"/>
        </w:rPr>
      </w:pPr>
      <w:r w:rsidRPr="00C4603E">
        <w:rPr>
          <w:rFonts w:hint="eastAsia"/>
          <w:b/>
          <w:sz w:val="40"/>
          <w:szCs w:val="40"/>
          <w:lang w:eastAsia="ja-JP"/>
        </w:rPr>
        <w:t>助成金受取口座情報</w:t>
      </w:r>
      <w:r>
        <w:rPr>
          <w:rFonts w:hint="eastAsia"/>
          <w:b/>
          <w:sz w:val="40"/>
          <w:szCs w:val="40"/>
          <w:lang w:eastAsia="ja-JP"/>
        </w:rPr>
        <w:t xml:space="preserve"> </w:t>
      </w:r>
      <w:r w:rsidRPr="00C4603E">
        <w:rPr>
          <w:rFonts w:hint="eastAsia"/>
          <w:b/>
          <w:sz w:val="40"/>
          <w:szCs w:val="40"/>
          <w:lang w:eastAsia="ja-JP"/>
        </w:rPr>
        <w:t>報告書</w:t>
      </w:r>
    </w:p>
    <w:p w:rsidR="00256AC3" w:rsidRPr="00C4603E" w:rsidRDefault="00357F86">
      <w:pPr>
        <w:rPr>
          <w:sz w:val="24"/>
          <w:szCs w:val="24"/>
          <w:lang w:eastAsia="ja-JP"/>
        </w:rPr>
      </w:pPr>
      <w:r w:rsidRPr="00C4603E">
        <w:rPr>
          <w:sz w:val="24"/>
          <w:szCs w:val="24"/>
          <w:lang w:eastAsia="ja-JP"/>
        </w:rPr>
        <w:t>以下の項目をご記入のうえ、</w:t>
      </w:r>
      <w:r w:rsidR="00C4603E" w:rsidRPr="00C4603E">
        <w:rPr>
          <w:rFonts w:hint="eastAsia"/>
          <w:sz w:val="24"/>
          <w:szCs w:val="24"/>
          <w:lang w:eastAsia="ja-JP"/>
        </w:rPr>
        <w:t>兵庫教区</w:t>
      </w:r>
      <w:r w:rsidRPr="00C4603E">
        <w:rPr>
          <w:sz w:val="24"/>
          <w:szCs w:val="24"/>
          <w:lang w:eastAsia="ja-JP"/>
        </w:rPr>
        <w:t>教務所までご提出ください。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02"/>
        <w:gridCol w:w="5838"/>
      </w:tblGrid>
      <w:tr w:rsidR="00256AC3" w:rsidTr="00C4603E">
        <w:trPr>
          <w:trHeight w:val="1284"/>
        </w:trPr>
        <w:tc>
          <w:tcPr>
            <w:tcW w:w="2802" w:type="dxa"/>
            <w:vAlign w:val="center"/>
          </w:tcPr>
          <w:p w:rsidR="00256AC3" w:rsidRP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4603E">
              <w:rPr>
                <w:b/>
                <w:sz w:val="28"/>
                <w:szCs w:val="28"/>
              </w:rPr>
              <w:t>組</w:t>
            </w:r>
            <w:r w:rsidR="00C4603E">
              <w:rPr>
                <w:rFonts w:hint="eastAsia"/>
                <w:b/>
                <w:sz w:val="28"/>
                <w:szCs w:val="28"/>
                <w:lang w:eastAsia="ja-JP"/>
              </w:rPr>
              <w:t xml:space="preserve">　</w:t>
            </w:r>
            <w:r w:rsidRPr="00C4603E"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5838" w:type="dxa"/>
            <w:vAlign w:val="center"/>
          </w:tcPr>
          <w:p w:rsidR="00256AC3" w:rsidRDefault="00256AC3" w:rsidP="00C4603E">
            <w:pPr>
              <w:snapToGrid w:val="0"/>
              <w:jc w:val="center"/>
            </w:pPr>
          </w:p>
        </w:tc>
      </w:tr>
      <w:tr w:rsidR="00256AC3" w:rsidTr="00C4603E">
        <w:trPr>
          <w:trHeight w:val="1284"/>
        </w:trPr>
        <w:tc>
          <w:tcPr>
            <w:tcW w:w="2802" w:type="dxa"/>
            <w:vAlign w:val="center"/>
          </w:tcPr>
          <w:p w:rsidR="00256AC3" w:rsidRP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603E">
              <w:rPr>
                <w:b/>
                <w:sz w:val="28"/>
                <w:szCs w:val="28"/>
              </w:rPr>
              <w:t>金融機関名</w:t>
            </w:r>
            <w:proofErr w:type="spellEnd"/>
          </w:p>
        </w:tc>
        <w:tc>
          <w:tcPr>
            <w:tcW w:w="5838" w:type="dxa"/>
            <w:vAlign w:val="center"/>
          </w:tcPr>
          <w:p w:rsidR="00256AC3" w:rsidRDefault="00256AC3" w:rsidP="00C4603E">
            <w:pPr>
              <w:snapToGrid w:val="0"/>
              <w:jc w:val="center"/>
            </w:pPr>
          </w:p>
        </w:tc>
      </w:tr>
      <w:tr w:rsidR="00C4603E" w:rsidTr="00C4603E">
        <w:trPr>
          <w:trHeight w:val="1284"/>
        </w:trPr>
        <w:tc>
          <w:tcPr>
            <w:tcW w:w="2802" w:type="dxa"/>
            <w:vAlign w:val="center"/>
          </w:tcPr>
          <w:p w:rsidR="00C4603E" w:rsidRPr="00C4603E" w:rsidRDefault="00C4603E" w:rsidP="00C4603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603E">
              <w:rPr>
                <w:b/>
                <w:sz w:val="28"/>
                <w:szCs w:val="28"/>
              </w:rPr>
              <w:t>支店名</w:t>
            </w:r>
            <w:proofErr w:type="spellEnd"/>
          </w:p>
        </w:tc>
        <w:tc>
          <w:tcPr>
            <w:tcW w:w="5838" w:type="dxa"/>
            <w:vAlign w:val="center"/>
          </w:tcPr>
          <w:p w:rsidR="00C4603E" w:rsidRDefault="00C4603E" w:rsidP="00C4603E">
            <w:pPr>
              <w:snapToGrid w:val="0"/>
              <w:jc w:val="center"/>
            </w:pPr>
          </w:p>
        </w:tc>
      </w:tr>
      <w:tr w:rsidR="00256AC3" w:rsidTr="00C4603E">
        <w:trPr>
          <w:trHeight w:val="1284"/>
        </w:trPr>
        <w:tc>
          <w:tcPr>
            <w:tcW w:w="2802" w:type="dxa"/>
            <w:vAlign w:val="center"/>
          </w:tcPr>
          <w:p w:rsidR="00256AC3" w:rsidRP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603E">
              <w:rPr>
                <w:b/>
                <w:sz w:val="28"/>
                <w:szCs w:val="28"/>
              </w:rPr>
              <w:t>口座番号</w:t>
            </w:r>
            <w:proofErr w:type="spellEnd"/>
          </w:p>
        </w:tc>
        <w:tc>
          <w:tcPr>
            <w:tcW w:w="5838" w:type="dxa"/>
            <w:vAlign w:val="center"/>
          </w:tcPr>
          <w:p w:rsidR="00256AC3" w:rsidRDefault="00256AC3" w:rsidP="00C4603E">
            <w:pPr>
              <w:snapToGrid w:val="0"/>
              <w:jc w:val="center"/>
            </w:pPr>
          </w:p>
        </w:tc>
      </w:tr>
      <w:tr w:rsidR="00256AC3" w:rsidTr="00C4603E">
        <w:trPr>
          <w:trHeight w:val="1284"/>
        </w:trPr>
        <w:tc>
          <w:tcPr>
            <w:tcW w:w="2802" w:type="dxa"/>
            <w:vAlign w:val="center"/>
          </w:tcPr>
          <w:p w:rsidR="00256AC3" w:rsidRP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  <w:lang w:eastAsia="ja-JP"/>
              </w:rPr>
            </w:pPr>
            <w:r w:rsidRPr="00C4603E">
              <w:rPr>
                <w:b/>
                <w:sz w:val="28"/>
                <w:szCs w:val="28"/>
                <w:lang w:eastAsia="ja-JP"/>
              </w:rPr>
              <w:t>口座種別</w:t>
            </w:r>
          </w:p>
        </w:tc>
        <w:tc>
          <w:tcPr>
            <w:tcW w:w="5838" w:type="dxa"/>
            <w:vAlign w:val="center"/>
          </w:tcPr>
          <w:p w:rsidR="00256AC3" w:rsidRDefault="00C4603E" w:rsidP="00C4603E">
            <w:pPr>
              <w:snapToGrid w:val="0"/>
              <w:jc w:val="center"/>
              <w:rPr>
                <w:lang w:eastAsia="ja-JP"/>
              </w:rPr>
            </w:pPr>
            <w:r w:rsidRPr="00C4603E">
              <w:rPr>
                <w:b/>
                <w:sz w:val="28"/>
                <w:szCs w:val="28"/>
                <w:lang w:eastAsia="ja-JP"/>
              </w:rPr>
              <w:t>普</w:t>
            </w:r>
            <w:r>
              <w:rPr>
                <w:rFonts w:hint="eastAsia"/>
                <w:b/>
                <w:sz w:val="28"/>
                <w:szCs w:val="28"/>
                <w:lang w:eastAsia="ja-JP"/>
              </w:rPr>
              <w:t xml:space="preserve">　</w:t>
            </w:r>
            <w:r w:rsidRPr="00C4603E">
              <w:rPr>
                <w:b/>
                <w:sz w:val="28"/>
                <w:szCs w:val="28"/>
                <w:lang w:eastAsia="ja-JP"/>
              </w:rPr>
              <w:t>通</w:t>
            </w:r>
            <w:r>
              <w:rPr>
                <w:rFonts w:hint="eastAsia"/>
                <w:b/>
                <w:sz w:val="28"/>
                <w:szCs w:val="28"/>
                <w:lang w:eastAsia="ja-JP"/>
              </w:rPr>
              <w:t xml:space="preserve">　</w:t>
            </w:r>
            <w:r w:rsidRPr="00C4603E">
              <w:rPr>
                <w:b/>
                <w:sz w:val="28"/>
                <w:szCs w:val="28"/>
                <w:lang w:eastAsia="ja-JP"/>
              </w:rPr>
              <w:t>・</w:t>
            </w:r>
            <w:r>
              <w:rPr>
                <w:rFonts w:hint="eastAsia"/>
                <w:b/>
                <w:sz w:val="28"/>
                <w:szCs w:val="28"/>
                <w:lang w:eastAsia="ja-JP"/>
              </w:rPr>
              <w:t xml:space="preserve">　</w:t>
            </w:r>
            <w:r w:rsidRPr="00C4603E">
              <w:rPr>
                <w:b/>
                <w:sz w:val="28"/>
                <w:szCs w:val="28"/>
                <w:lang w:eastAsia="ja-JP"/>
              </w:rPr>
              <w:t>当</w:t>
            </w:r>
            <w:r>
              <w:rPr>
                <w:rFonts w:hint="eastAsia"/>
                <w:b/>
                <w:sz w:val="28"/>
                <w:szCs w:val="28"/>
                <w:lang w:eastAsia="ja-JP"/>
              </w:rPr>
              <w:t xml:space="preserve">　</w:t>
            </w:r>
            <w:r w:rsidRPr="00C4603E">
              <w:rPr>
                <w:b/>
                <w:sz w:val="28"/>
                <w:szCs w:val="28"/>
                <w:lang w:eastAsia="ja-JP"/>
              </w:rPr>
              <w:t>座</w:t>
            </w:r>
          </w:p>
        </w:tc>
      </w:tr>
      <w:tr w:rsidR="00256AC3" w:rsidTr="00C4603E">
        <w:trPr>
          <w:trHeight w:val="1284"/>
        </w:trPr>
        <w:tc>
          <w:tcPr>
            <w:tcW w:w="2802" w:type="dxa"/>
            <w:vAlign w:val="center"/>
          </w:tcPr>
          <w:p w:rsid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  <w:lang w:eastAsia="ja-JP"/>
              </w:rPr>
            </w:pPr>
            <w:r w:rsidRPr="00C4603E">
              <w:rPr>
                <w:b/>
                <w:sz w:val="28"/>
                <w:szCs w:val="28"/>
                <w:lang w:eastAsia="ja-JP"/>
              </w:rPr>
              <w:t>受取口座名</w:t>
            </w:r>
            <w:r w:rsidRPr="00C4603E">
              <w:rPr>
                <w:b/>
                <w:sz w:val="28"/>
                <w:szCs w:val="28"/>
                <w:lang w:eastAsia="ja-JP"/>
              </w:rPr>
              <w:t>義</w:t>
            </w:r>
          </w:p>
          <w:p w:rsidR="00256AC3" w:rsidRPr="00C4603E" w:rsidRDefault="00357F86" w:rsidP="00C4603E">
            <w:pPr>
              <w:snapToGrid w:val="0"/>
              <w:jc w:val="center"/>
              <w:rPr>
                <w:b/>
                <w:sz w:val="28"/>
                <w:szCs w:val="28"/>
                <w:lang w:eastAsia="ja-JP"/>
              </w:rPr>
            </w:pPr>
            <w:r w:rsidRPr="00C4603E">
              <w:rPr>
                <w:b/>
                <w:sz w:val="28"/>
                <w:szCs w:val="28"/>
                <w:lang w:eastAsia="ja-JP"/>
              </w:rPr>
              <w:t>（カタカナ）</w:t>
            </w:r>
          </w:p>
        </w:tc>
        <w:tc>
          <w:tcPr>
            <w:tcW w:w="5838" w:type="dxa"/>
            <w:vAlign w:val="center"/>
          </w:tcPr>
          <w:p w:rsidR="00256AC3" w:rsidRDefault="00256AC3" w:rsidP="00C4603E">
            <w:pPr>
              <w:snapToGrid w:val="0"/>
              <w:jc w:val="center"/>
              <w:rPr>
                <w:lang w:eastAsia="ja-JP"/>
              </w:rPr>
            </w:pPr>
          </w:p>
        </w:tc>
      </w:tr>
    </w:tbl>
    <w:p w:rsidR="00256AC3" w:rsidRDefault="00357F86" w:rsidP="00357F86">
      <w:pPr>
        <w:snapToGrid w:val="0"/>
        <w:spacing w:after="0" w:line="240" w:lineRule="auto"/>
        <w:rPr>
          <w:sz w:val="28"/>
          <w:szCs w:val="28"/>
          <w:lang w:eastAsia="ja-JP"/>
        </w:rPr>
      </w:pPr>
      <w:r>
        <w:rPr>
          <w:lang w:eastAsia="ja-JP"/>
        </w:rPr>
        <w:br/>
      </w:r>
      <w:r w:rsidRPr="00C4603E">
        <w:rPr>
          <w:sz w:val="28"/>
          <w:szCs w:val="28"/>
          <w:lang w:eastAsia="ja-JP"/>
        </w:rPr>
        <w:t>提</w:t>
      </w:r>
      <w:r>
        <w:rPr>
          <w:rFonts w:hint="eastAsia"/>
          <w:sz w:val="28"/>
          <w:szCs w:val="28"/>
          <w:lang w:eastAsia="ja-JP"/>
        </w:rPr>
        <w:t xml:space="preserve"> </w:t>
      </w:r>
      <w:r w:rsidRPr="00C4603E">
        <w:rPr>
          <w:sz w:val="28"/>
          <w:szCs w:val="28"/>
          <w:lang w:eastAsia="ja-JP"/>
        </w:rPr>
        <w:t>出</w:t>
      </w:r>
      <w:r>
        <w:rPr>
          <w:rFonts w:hint="eastAsia"/>
          <w:sz w:val="28"/>
          <w:szCs w:val="28"/>
          <w:lang w:eastAsia="ja-JP"/>
        </w:rPr>
        <w:t xml:space="preserve"> </w:t>
      </w:r>
      <w:r w:rsidRPr="00C4603E">
        <w:rPr>
          <w:sz w:val="28"/>
          <w:szCs w:val="28"/>
          <w:lang w:eastAsia="ja-JP"/>
        </w:rPr>
        <w:t>先：兵庫教区教務所</w:t>
      </w:r>
      <w:r>
        <w:rPr>
          <w:rFonts w:hint="eastAsia"/>
          <w:sz w:val="28"/>
          <w:szCs w:val="28"/>
          <w:lang w:eastAsia="ja-JP"/>
        </w:rPr>
        <w:t>(</w:t>
      </w:r>
      <w:r w:rsidR="00C4603E" w:rsidRPr="00C4603E">
        <w:rPr>
          <w:rFonts w:hint="eastAsia"/>
          <w:sz w:val="28"/>
          <w:szCs w:val="28"/>
          <w:lang w:eastAsia="ja-JP"/>
        </w:rPr>
        <w:t>〒650-</w:t>
      </w:r>
      <w:r w:rsidR="00C4603E" w:rsidRPr="00C4603E">
        <w:rPr>
          <w:sz w:val="28"/>
          <w:szCs w:val="28"/>
          <w:lang w:eastAsia="ja-JP"/>
        </w:rPr>
        <w:t xml:space="preserve">0011 </w:t>
      </w:r>
      <w:r w:rsidR="00C4603E" w:rsidRPr="00C4603E">
        <w:rPr>
          <w:rFonts w:hint="eastAsia"/>
          <w:sz w:val="28"/>
          <w:szCs w:val="28"/>
          <w:lang w:eastAsia="ja-JP"/>
        </w:rPr>
        <w:t>神戸市中央区下山手通8</w:t>
      </w:r>
      <w:r w:rsidR="00C4603E" w:rsidRPr="00C4603E">
        <w:rPr>
          <w:sz w:val="28"/>
          <w:szCs w:val="28"/>
          <w:lang w:eastAsia="ja-JP"/>
        </w:rPr>
        <w:t>-1-1</w:t>
      </w:r>
      <w:r>
        <w:rPr>
          <w:sz w:val="28"/>
          <w:szCs w:val="28"/>
          <w:lang w:eastAsia="ja-JP"/>
        </w:rPr>
        <w:t>)</w:t>
      </w:r>
      <w:r w:rsidRPr="00C4603E">
        <w:rPr>
          <w:sz w:val="28"/>
          <w:szCs w:val="28"/>
          <w:lang w:eastAsia="ja-JP"/>
        </w:rPr>
        <w:br/>
      </w:r>
      <w:r w:rsidRPr="00C4603E">
        <w:rPr>
          <w:sz w:val="28"/>
          <w:szCs w:val="28"/>
          <w:lang w:eastAsia="ja-JP"/>
        </w:rPr>
        <w:t>提出方法：</w:t>
      </w:r>
      <w:r w:rsidRPr="00C4603E">
        <w:rPr>
          <w:sz w:val="28"/>
          <w:szCs w:val="28"/>
          <w:lang w:eastAsia="ja-JP"/>
        </w:rPr>
        <w:t>FAX</w:t>
      </w:r>
      <w:r w:rsidR="00C4603E" w:rsidRPr="00C4603E">
        <w:rPr>
          <w:rFonts w:hint="eastAsia"/>
          <w:sz w:val="28"/>
          <w:szCs w:val="28"/>
          <w:lang w:eastAsia="ja-JP"/>
        </w:rPr>
        <w:t>（</w:t>
      </w:r>
      <w:r w:rsidR="00C4603E" w:rsidRPr="00C4603E">
        <w:rPr>
          <w:sz w:val="28"/>
          <w:szCs w:val="28"/>
          <w:lang w:eastAsia="ja-JP"/>
        </w:rPr>
        <w:t>078-341-8526</w:t>
      </w:r>
      <w:r w:rsidR="00C4603E" w:rsidRPr="00C4603E">
        <w:rPr>
          <w:rFonts w:hint="eastAsia"/>
          <w:sz w:val="28"/>
          <w:szCs w:val="28"/>
          <w:lang w:eastAsia="ja-JP"/>
        </w:rPr>
        <w:t>）</w:t>
      </w:r>
      <w:r w:rsidRPr="00C4603E">
        <w:rPr>
          <w:sz w:val="28"/>
          <w:szCs w:val="28"/>
          <w:lang w:eastAsia="ja-JP"/>
        </w:rPr>
        <w:t>または郵送</w:t>
      </w:r>
    </w:p>
    <w:p w:rsidR="00357F86" w:rsidRPr="00C4603E" w:rsidRDefault="00357F86" w:rsidP="00357F86">
      <w:pPr>
        <w:snapToGrid w:val="0"/>
        <w:spacing w:after="0" w:line="240" w:lineRule="auto"/>
        <w:rPr>
          <w:rFonts w:hint="eastAsia"/>
          <w:sz w:val="28"/>
          <w:szCs w:val="28"/>
          <w:lang w:eastAsia="ja-JP"/>
        </w:rPr>
      </w:pPr>
      <w:r w:rsidRPr="00357F86">
        <w:rPr>
          <w:rFonts w:hint="eastAsia"/>
          <w:sz w:val="28"/>
          <w:szCs w:val="28"/>
          <w:lang w:eastAsia="ja-JP"/>
        </w:rPr>
        <w:t>締</w:t>
      </w:r>
      <w:r>
        <w:rPr>
          <w:rFonts w:hint="eastAsia"/>
          <w:sz w:val="28"/>
          <w:szCs w:val="28"/>
          <w:lang w:eastAsia="ja-JP"/>
        </w:rPr>
        <w:t xml:space="preserve">　　</w:t>
      </w:r>
      <w:r w:rsidRPr="00357F86">
        <w:rPr>
          <w:rFonts w:hint="eastAsia"/>
          <w:sz w:val="28"/>
          <w:szCs w:val="28"/>
          <w:lang w:eastAsia="ja-JP"/>
        </w:rPr>
        <w:t>切：</w:t>
      </w:r>
      <w:r w:rsidRPr="00357F86">
        <w:rPr>
          <w:sz w:val="28"/>
          <w:szCs w:val="28"/>
          <w:lang w:eastAsia="ja-JP"/>
        </w:rPr>
        <w:t>5月9日</w:t>
      </w:r>
      <w:r>
        <w:rPr>
          <w:rFonts w:hint="eastAsia"/>
          <w:sz w:val="28"/>
          <w:szCs w:val="28"/>
          <w:lang w:eastAsia="ja-JP"/>
        </w:rPr>
        <w:t>（金</w:t>
      </w:r>
      <w:r w:rsidRPr="00357F86">
        <w:rPr>
          <w:sz w:val="28"/>
          <w:szCs w:val="28"/>
          <w:lang w:eastAsia="ja-JP"/>
        </w:rPr>
        <w:t>）</w:t>
      </w:r>
      <w:bookmarkStart w:id="0" w:name="_GoBack"/>
      <w:bookmarkEnd w:id="0"/>
    </w:p>
    <w:sectPr w:rsidR="00357F86" w:rsidRPr="00C460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6AC3"/>
    <w:rsid w:val="0029639D"/>
    <w:rsid w:val="00326F90"/>
    <w:rsid w:val="00357F86"/>
    <w:rsid w:val="00AA1D8D"/>
    <w:rsid w:val="00B47730"/>
    <w:rsid w:val="00C4603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D78EF"/>
  <w14:defaultImageDpi w14:val="300"/>
  <w15:docId w15:val="{08FE2E41-E5CE-47AA-A61C-17878F4D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1E31D-F7B3-4220-9145-41DB9A8F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user07</cp:lastModifiedBy>
  <cp:revision>3</cp:revision>
  <dcterms:created xsi:type="dcterms:W3CDTF">2013-12-23T23:15:00Z</dcterms:created>
  <dcterms:modified xsi:type="dcterms:W3CDTF">2025-05-02T01:16:00Z</dcterms:modified>
  <cp:category/>
</cp:coreProperties>
</file>